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BBB" w:rsidRPr="002A3363" w:rsidRDefault="00487579" w:rsidP="00BD0BBB">
      <w:pPr>
        <w:pStyle w:val="Date"/>
        <w:rPr>
          <w:rFonts w:asciiTheme="minorHAnsi" w:hAnsiTheme="minorHAnsi"/>
          <w:sz w:val="20"/>
          <w:szCs w:val="20"/>
        </w:rPr>
      </w:pPr>
      <w:r w:rsidRPr="002A3363">
        <w:rPr>
          <w:rFonts w:asciiTheme="minorHAnsi" w:hAnsiTheme="minorHAnsi"/>
          <w:sz w:val="20"/>
          <w:szCs w:val="20"/>
        </w:rPr>
        <w:fldChar w:fldCharType="begin"/>
      </w:r>
      <w:r w:rsidRPr="002A3363">
        <w:rPr>
          <w:rFonts w:asciiTheme="minorHAnsi" w:hAnsiTheme="minorHAnsi"/>
          <w:sz w:val="20"/>
          <w:szCs w:val="20"/>
        </w:rPr>
        <w:instrText xml:space="preserve"> CREATEDATE  \@ "MMMM d, yyyy"  \* MERGEFORMAT </w:instrText>
      </w:r>
      <w:r w:rsidRPr="002A3363">
        <w:rPr>
          <w:rFonts w:asciiTheme="minorHAnsi" w:hAnsiTheme="minorHAnsi"/>
          <w:sz w:val="20"/>
          <w:szCs w:val="20"/>
        </w:rPr>
        <w:fldChar w:fldCharType="separate"/>
      </w:r>
      <w:r w:rsidR="000F3B2A" w:rsidRPr="002A3363">
        <w:rPr>
          <w:rFonts w:asciiTheme="minorHAnsi" w:hAnsiTheme="minorHAnsi"/>
          <w:noProof/>
          <w:sz w:val="20"/>
          <w:szCs w:val="20"/>
        </w:rPr>
        <w:t>April 19, 2010</w:t>
      </w:r>
      <w:r w:rsidRPr="002A3363">
        <w:rPr>
          <w:rFonts w:asciiTheme="minorHAnsi" w:hAnsiTheme="minorHAnsi"/>
          <w:sz w:val="20"/>
          <w:szCs w:val="20"/>
        </w:rPr>
        <w:fldChar w:fldCharType="end"/>
      </w:r>
    </w:p>
    <w:p w:rsidR="00FD5F91" w:rsidRPr="002A3363" w:rsidRDefault="00D52F41" w:rsidP="00FD5F91">
      <w:pPr>
        <w:pStyle w:val="RecipientAddress"/>
        <w:rPr>
          <w:rFonts w:asciiTheme="minorHAnsi" w:hAnsiTheme="minorHAnsi"/>
          <w:sz w:val="20"/>
          <w:szCs w:val="20"/>
        </w:rPr>
      </w:pPr>
      <w:r w:rsidRPr="002A3363">
        <w:rPr>
          <w:rFonts w:asciiTheme="minorHAnsi" w:hAnsiTheme="minorHAnsi"/>
          <w:sz w:val="20"/>
          <w:szCs w:val="20"/>
        </w:rPr>
        <w:t>Faculty and Staff</w:t>
      </w:r>
    </w:p>
    <w:p w:rsidR="00FD5F91" w:rsidRPr="002A3363" w:rsidRDefault="00D52F41" w:rsidP="00FD5F91">
      <w:pPr>
        <w:pStyle w:val="RecipientAddress"/>
        <w:rPr>
          <w:rFonts w:asciiTheme="minorHAnsi" w:hAnsiTheme="minorHAnsi"/>
          <w:sz w:val="20"/>
          <w:szCs w:val="20"/>
        </w:rPr>
      </w:pPr>
      <w:r w:rsidRPr="002A3363">
        <w:rPr>
          <w:rFonts w:asciiTheme="minorHAnsi" w:hAnsiTheme="minorHAnsi"/>
          <w:sz w:val="20"/>
          <w:szCs w:val="20"/>
        </w:rPr>
        <w:t>Augusta State University</w:t>
      </w:r>
    </w:p>
    <w:p w:rsidR="009A462A" w:rsidRPr="002A3363" w:rsidRDefault="00D52F41" w:rsidP="009A462A">
      <w:pPr>
        <w:pStyle w:val="RecipientAddress"/>
        <w:rPr>
          <w:rFonts w:asciiTheme="minorHAnsi" w:hAnsiTheme="minorHAnsi"/>
          <w:sz w:val="20"/>
          <w:szCs w:val="20"/>
        </w:rPr>
      </w:pPr>
      <w:r w:rsidRPr="002A3363">
        <w:rPr>
          <w:rFonts w:asciiTheme="minorHAnsi" w:hAnsiTheme="minorHAnsi"/>
          <w:sz w:val="20"/>
          <w:szCs w:val="20"/>
        </w:rPr>
        <w:t>2500 Walton Way</w:t>
      </w:r>
    </w:p>
    <w:p w:rsidR="00FD5F91" w:rsidRPr="002A3363" w:rsidRDefault="00D52F41" w:rsidP="00FD5F91">
      <w:pPr>
        <w:pStyle w:val="RecipientAddress"/>
        <w:rPr>
          <w:rFonts w:asciiTheme="minorHAnsi" w:hAnsiTheme="minorHAnsi"/>
          <w:sz w:val="20"/>
          <w:szCs w:val="20"/>
        </w:rPr>
      </w:pPr>
      <w:r w:rsidRPr="002A3363">
        <w:rPr>
          <w:rFonts w:asciiTheme="minorHAnsi" w:hAnsiTheme="minorHAnsi"/>
          <w:sz w:val="20"/>
          <w:szCs w:val="20"/>
        </w:rPr>
        <w:t>Augusta, GA 30904</w:t>
      </w:r>
    </w:p>
    <w:p w:rsidR="00D27A70" w:rsidRPr="002A3363" w:rsidRDefault="00D27A70" w:rsidP="00852CDA">
      <w:pPr>
        <w:pStyle w:val="Salutation"/>
        <w:rPr>
          <w:rFonts w:asciiTheme="minorHAnsi" w:hAnsiTheme="minorHAnsi"/>
          <w:sz w:val="20"/>
          <w:szCs w:val="20"/>
        </w:rPr>
      </w:pPr>
      <w:r w:rsidRPr="002A3363">
        <w:rPr>
          <w:rFonts w:asciiTheme="minorHAnsi" w:hAnsiTheme="minorHAnsi"/>
          <w:sz w:val="20"/>
          <w:szCs w:val="20"/>
        </w:rPr>
        <w:t xml:space="preserve">Dear </w:t>
      </w:r>
      <w:r w:rsidR="000F3B2A" w:rsidRPr="002A3363">
        <w:rPr>
          <w:rFonts w:asciiTheme="minorHAnsi" w:hAnsiTheme="minorHAnsi"/>
          <w:sz w:val="20"/>
          <w:szCs w:val="20"/>
        </w:rPr>
        <w:t>ASU Faculty and Staff members</w:t>
      </w:r>
      <w:r w:rsidRPr="002A3363">
        <w:rPr>
          <w:rFonts w:asciiTheme="minorHAnsi" w:hAnsiTheme="minorHAnsi"/>
          <w:sz w:val="20"/>
          <w:szCs w:val="20"/>
        </w:rPr>
        <w:t>:</w:t>
      </w:r>
    </w:p>
    <w:p w:rsidR="000F3B2A" w:rsidRPr="002A3363" w:rsidRDefault="000F3B2A" w:rsidP="00D3317D">
      <w:pPr>
        <w:pStyle w:val="BodyText"/>
        <w:rPr>
          <w:rFonts w:asciiTheme="minorHAnsi" w:hAnsiTheme="minorHAnsi"/>
          <w:sz w:val="20"/>
          <w:szCs w:val="20"/>
        </w:rPr>
      </w:pPr>
      <w:r w:rsidRPr="002A3363">
        <w:rPr>
          <w:rFonts w:asciiTheme="minorHAnsi" w:hAnsiTheme="minorHAnsi"/>
          <w:sz w:val="20"/>
          <w:szCs w:val="20"/>
        </w:rPr>
        <w:t>The purpose of this letter is to inform you of an exciting opportunity in which some of our ASU students have chosen to participate. This opportunity will require them to be absent from classes on Friday, April 23, 2010. Details of the event and the list of planned attendees are provided below.</w:t>
      </w:r>
    </w:p>
    <w:p w:rsidR="005A545F" w:rsidRDefault="000F3B2A" w:rsidP="00D3317D">
      <w:pPr>
        <w:pStyle w:val="BodyText"/>
        <w:rPr>
          <w:rFonts w:asciiTheme="minorHAnsi" w:hAnsiTheme="minorHAnsi"/>
          <w:sz w:val="20"/>
          <w:szCs w:val="20"/>
        </w:rPr>
      </w:pPr>
      <w:r w:rsidRPr="002A3363">
        <w:rPr>
          <w:rFonts w:asciiTheme="minorHAnsi" w:hAnsiTheme="minorHAnsi"/>
          <w:sz w:val="20"/>
          <w:szCs w:val="20"/>
        </w:rPr>
        <w:t>Some students may have already made arrangements to ensure there is not a negative effect on their academic performance. However, all students will be instructed to notify professors of their intended absence. The Horizon bus will leave ASU at 7:30AM and return by 9:00PM.</w:t>
      </w:r>
    </w:p>
    <w:p w:rsidR="000F3B2A" w:rsidRPr="002A3363" w:rsidRDefault="000F3B2A" w:rsidP="00D3317D">
      <w:pPr>
        <w:pStyle w:val="BodyText"/>
        <w:rPr>
          <w:rFonts w:asciiTheme="minorHAnsi" w:hAnsiTheme="minorHAnsi"/>
          <w:sz w:val="20"/>
          <w:szCs w:val="20"/>
        </w:rPr>
      </w:pPr>
      <w:r w:rsidRPr="002A3363">
        <w:rPr>
          <w:rFonts w:asciiTheme="minorHAnsi" w:hAnsiTheme="minorHAnsi"/>
          <w:sz w:val="20"/>
          <w:szCs w:val="20"/>
        </w:rPr>
        <w:t xml:space="preserve">The students listed below have passed a background check by the Federal Reserve and will be attending a guided tour of the Atlanta Federal Reserve Bank in Atlanta, GA. The tour guide will take attendees through several levels of the Federal Reserve Bank including the Monetary Museum and the Executive Boardroom. </w:t>
      </w:r>
    </w:p>
    <w:p w:rsidR="000F3B2A" w:rsidRPr="002A3363" w:rsidRDefault="00D3317D" w:rsidP="00D3317D">
      <w:pPr>
        <w:pStyle w:val="BodyText"/>
        <w:rPr>
          <w:rFonts w:asciiTheme="minorHAnsi" w:hAnsiTheme="minorHAnsi"/>
          <w:sz w:val="20"/>
          <w:szCs w:val="20"/>
        </w:rPr>
      </w:pPr>
      <w:r w:rsidRPr="002A3363">
        <w:rPr>
          <w:rFonts w:asciiTheme="minorHAnsi" w:hAnsiTheme="minorHAnsi"/>
          <w:sz w:val="20"/>
          <w:szCs w:val="20"/>
        </w:rPr>
        <w:t xml:space="preserve">Please e-mail me at </w:t>
      </w:r>
      <w:r w:rsidR="000F3B2A" w:rsidRPr="002A3363">
        <w:rPr>
          <w:rFonts w:asciiTheme="minorHAnsi" w:hAnsiTheme="minorHAnsi"/>
          <w:sz w:val="20"/>
          <w:szCs w:val="20"/>
        </w:rPr>
        <w:t>bschmidt@aug.edu</w:t>
      </w:r>
      <w:r w:rsidRPr="002A3363">
        <w:rPr>
          <w:rFonts w:asciiTheme="minorHAnsi" w:hAnsiTheme="minorHAnsi"/>
          <w:sz w:val="20"/>
          <w:szCs w:val="20"/>
        </w:rPr>
        <w:t xml:space="preserve"> </w:t>
      </w:r>
      <w:r w:rsidR="000F3B2A" w:rsidRPr="002A3363">
        <w:rPr>
          <w:rFonts w:asciiTheme="minorHAnsi" w:hAnsiTheme="minorHAnsi"/>
          <w:sz w:val="20"/>
          <w:szCs w:val="20"/>
        </w:rPr>
        <w:t>with any questions</w:t>
      </w:r>
      <w:r w:rsidRPr="002A3363">
        <w:rPr>
          <w:rFonts w:asciiTheme="minorHAnsi" w:hAnsiTheme="minorHAnsi"/>
          <w:sz w:val="20"/>
          <w:szCs w:val="20"/>
        </w:rPr>
        <w:t xml:space="preserve">. </w:t>
      </w:r>
    </w:p>
    <w:p w:rsidR="00272AE7" w:rsidRPr="002A3363" w:rsidRDefault="00D3317D" w:rsidP="00D3317D">
      <w:pPr>
        <w:pStyle w:val="BodyText"/>
        <w:rPr>
          <w:rFonts w:asciiTheme="minorHAnsi" w:hAnsiTheme="minorHAnsi"/>
          <w:sz w:val="20"/>
          <w:szCs w:val="20"/>
        </w:rPr>
      </w:pPr>
      <w:r w:rsidRPr="002A3363">
        <w:rPr>
          <w:rFonts w:asciiTheme="minorHAnsi" w:hAnsiTheme="minorHAnsi"/>
          <w:sz w:val="20"/>
          <w:szCs w:val="20"/>
        </w:rPr>
        <w:t>Thank you for your cooperation and understanding</w:t>
      </w:r>
      <w:r w:rsidR="00272AE7" w:rsidRPr="002A3363">
        <w:rPr>
          <w:rFonts w:asciiTheme="minorHAnsi" w:hAnsiTheme="minorHAnsi"/>
          <w:sz w:val="20"/>
          <w:szCs w:val="20"/>
        </w:rPr>
        <w:t>.</w:t>
      </w:r>
    </w:p>
    <w:p w:rsidR="00FD5F91" w:rsidRPr="002A3363" w:rsidRDefault="009A3D08" w:rsidP="00FD5F91">
      <w:pPr>
        <w:pStyle w:val="Closing"/>
        <w:rPr>
          <w:rFonts w:asciiTheme="minorHAnsi" w:hAnsiTheme="minorHAnsi"/>
          <w:sz w:val="20"/>
          <w:szCs w:val="20"/>
        </w:rPr>
      </w:pPr>
      <w:r>
        <w:rPr>
          <w:rFonts w:asciiTheme="minorHAnsi" w:hAnsiTheme="minorHAnsi"/>
          <w:noProof/>
          <w:sz w:val="20"/>
          <w:szCs w:val="20"/>
        </w:rPr>
        <w:pict>
          <v:rect id="_x0000_s1026" style="position:absolute;margin-left:-7.25pt;margin-top:22.9pt;width:103.85pt;height:27.65pt;z-index:251658240" stroked="f">
            <v:textbox>
              <w:txbxContent>
                <w:p w:rsidR="009A3D08" w:rsidRPr="009A3D08" w:rsidRDefault="009A3D08" w:rsidP="009A3D08">
                  <w:pPr>
                    <w:jc w:val="center"/>
                    <w:rPr>
                      <w:rFonts w:ascii="Edwardian Script ITC" w:hAnsi="Edwardian Script ITC"/>
                      <w:b/>
                      <w:sz w:val="32"/>
                      <w:szCs w:val="32"/>
                    </w:rPr>
                  </w:pPr>
                  <w:r w:rsidRPr="009A3D08">
                    <w:rPr>
                      <w:rFonts w:ascii="Edwardian Script ITC" w:hAnsi="Edwardian Script ITC"/>
                      <w:b/>
                      <w:sz w:val="32"/>
                      <w:szCs w:val="32"/>
                    </w:rPr>
                    <w:t>Buffie Schmidt</w:t>
                  </w:r>
                </w:p>
              </w:txbxContent>
            </v:textbox>
          </v:rect>
        </w:pict>
      </w:r>
      <w:r w:rsidR="00D27A70" w:rsidRPr="002A3363">
        <w:rPr>
          <w:rFonts w:asciiTheme="minorHAnsi" w:hAnsiTheme="minorHAnsi"/>
          <w:sz w:val="20"/>
          <w:szCs w:val="20"/>
        </w:rPr>
        <w:t>Sincerely,</w:t>
      </w:r>
    </w:p>
    <w:p w:rsidR="00FD5F91" w:rsidRPr="002A3363" w:rsidRDefault="00D52F41" w:rsidP="00FD5F91">
      <w:pPr>
        <w:pStyle w:val="Signature"/>
        <w:rPr>
          <w:rFonts w:asciiTheme="minorHAnsi" w:hAnsiTheme="minorHAnsi"/>
          <w:sz w:val="20"/>
          <w:szCs w:val="20"/>
        </w:rPr>
      </w:pPr>
      <w:r w:rsidRPr="002A3363">
        <w:rPr>
          <w:rFonts w:asciiTheme="minorHAnsi" w:hAnsiTheme="minorHAnsi"/>
          <w:sz w:val="20"/>
          <w:szCs w:val="20"/>
        </w:rPr>
        <w:t>Buffie Schmidt</w:t>
      </w:r>
      <w:r w:rsidR="009A3D08">
        <w:rPr>
          <w:rFonts w:asciiTheme="minorHAnsi" w:hAnsiTheme="minorHAnsi"/>
          <w:sz w:val="20"/>
          <w:szCs w:val="20"/>
        </w:rPr>
        <w:t xml:space="preserve">, </w:t>
      </w:r>
      <w:proofErr w:type="spellStart"/>
      <w:proofErr w:type="gramStart"/>
      <w:r w:rsidR="009A3D08">
        <w:rPr>
          <w:rFonts w:asciiTheme="minorHAnsi" w:hAnsiTheme="minorHAnsi"/>
          <w:sz w:val="20"/>
          <w:szCs w:val="20"/>
        </w:rPr>
        <w:t>Ed.S</w:t>
      </w:r>
      <w:proofErr w:type="spellEnd"/>
      <w:r w:rsidR="009A3D08">
        <w:rPr>
          <w:rFonts w:asciiTheme="minorHAnsi" w:hAnsiTheme="minorHAnsi"/>
          <w:sz w:val="20"/>
          <w:szCs w:val="20"/>
        </w:rPr>
        <w:t>.,</w:t>
      </w:r>
      <w:proofErr w:type="gramEnd"/>
      <w:r w:rsidR="009A3D08">
        <w:rPr>
          <w:rFonts w:asciiTheme="minorHAnsi" w:hAnsiTheme="minorHAnsi"/>
          <w:sz w:val="20"/>
          <w:szCs w:val="20"/>
        </w:rPr>
        <w:t xml:space="preserve"> MBA</w:t>
      </w:r>
    </w:p>
    <w:p w:rsidR="00D52F41" w:rsidRPr="002A3363" w:rsidRDefault="00D52F41" w:rsidP="00FD5F91">
      <w:pPr>
        <w:pStyle w:val="Signature"/>
        <w:rPr>
          <w:rFonts w:asciiTheme="minorHAnsi" w:hAnsiTheme="minorHAnsi"/>
          <w:sz w:val="20"/>
          <w:szCs w:val="20"/>
        </w:rPr>
      </w:pPr>
      <w:r w:rsidRPr="002A3363">
        <w:rPr>
          <w:rFonts w:asciiTheme="minorHAnsi" w:hAnsiTheme="minorHAnsi"/>
          <w:sz w:val="20"/>
          <w:szCs w:val="20"/>
        </w:rPr>
        <w:t>Hull College of Business</w:t>
      </w:r>
    </w:p>
    <w:p w:rsidR="00D52F41" w:rsidRPr="002A3363" w:rsidRDefault="00D52F41" w:rsidP="00FD5F91">
      <w:pPr>
        <w:pStyle w:val="Signature"/>
        <w:rPr>
          <w:rFonts w:asciiTheme="minorHAnsi" w:hAnsiTheme="minorHAnsi"/>
          <w:sz w:val="20"/>
          <w:szCs w:val="20"/>
        </w:rPr>
      </w:pPr>
      <w:r w:rsidRPr="002A3363">
        <w:rPr>
          <w:rFonts w:asciiTheme="minorHAnsi" w:hAnsiTheme="minorHAnsi"/>
          <w:sz w:val="20"/>
          <w:szCs w:val="20"/>
        </w:rPr>
        <w:t>Instructor of Economics</w:t>
      </w:r>
    </w:p>
    <w:p w:rsidR="00D52F41" w:rsidRDefault="00D52F41" w:rsidP="00FD5F91">
      <w:pPr>
        <w:pStyle w:val="Signature"/>
        <w:rPr>
          <w:rFonts w:asciiTheme="minorHAnsi" w:hAnsiTheme="minorHAnsi"/>
          <w:sz w:val="20"/>
          <w:szCs w:val="20"/>
        </w:rPr>
      </w:pPr>
      <w:r w:rsidRPr="002A3363">
        <w:rPr>
          <w:rFonts w:asciiTheme="minorHAnsi" w:hAnsiTheme="minorHAnsi"/>
          <w:sz w:val="20"/>
          <w:szCs w:val="20"/>
        </w:rPr>
        <w:t>Office: 706.729.2506</w:t>
      </w:r>
    </w:p>
    <w:p w:rsidR="00B74ADB" w:rsidRDefault="00B74ADB" w:rsidP="00FD5F91">
      <w:pPr>
        <w:pStyle w:val="Signature"/>
        <w:rPr>
          <w:rFonts w:asciiTheme="minorHAnsi" w:hAnsiTheme="minorHAnsi"/>
          <w:sz w:val="20"/>
          <w:szCs w:val="20"/>
        </w:rPr>
      </w:pPr>
    </w:p>
    <w:p w:rsidR="00B74ADB" w:rsidRPr="00B74ADB" w:rsidRDefault="00B74ADB" w:rsidP="00FD5F91">
      <w:pPr>
        <w:pStyle w:val="Signature"/>
        <w:rPr>
          <w:rFonts w:asciiTheme="minorHAnsi" w:hAnsiTheme="minorHAnsi"/>
          <w:sz w:val="20"/>
          <w:szCs w:val="20"/>
        </w:rPr>
      </w:pPr>
      <w:r w:rsidRPr="00B74ADB">
        <w:rPr>
          <w:rFonts w:asciiTheme="minorHAnsi" w:hAnsiTheme="minorHAnsi"/>
          <w:sz w:val="20"/>
          <w:szCs w:val="20"/>
        </w:rPr>
        <w:t>Approved Attendees: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8"/>
        <w:gridCol w:w="2706"/>
        <w:gridCol w:w="3072"/>
      </w:tblGrid>
      <w:tr w:rsidR="00BF715D" w:rsidRPr="002A3363" w:rsidTr="00BF715D">
        <w:trPr>
          <w:cantSplit/>
          <w:trHeight w:hRule="exact" w:val="288"/>
        </w:trPr>
        <w:tc>
          <w:tcPr>
            <w:tcW w:w="3078" w:type="dxa"/>
            <w:vAlign w:val="center"/>
          </w:tcPr>
          <w:p w:rsidR="00BF715D" w:rsidRPr="002A3363" w:rsidRDefault="00BF715D" w:rsidP="002A3363">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r w:rsidRPr="002A3363">
              <w:rPr>
                <w:rFonts w:asciiTheme="minorHAnsi" w:hAnsiTheme="minorHAnsi" w:cs="Arial"/>
                <w:bCs/>
                <w:sz w:val="20"/>
                <w:szCs w:val="20"/>
              </w:rPr>
              <w:t xml:space="preserve">Dorothy Greer Peel </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Pr>
                <w:rFonts w:asciiTheme="minorHAnsi" w:hAnsiTheme="minorHAnsi" w:cs="Arial"/>
                <w:bCs/>
                <w:sz w:val="20"/>
                <w:szCs w:val="20"/>
              </w:rPr>
              <w:t xml:space="preserve">10. Henry Jones </w:t>
            </w:r>
            <w:r w:rsidRPr="002A3363">
              <w:rPr>
                <w:rFonts w:asciiTheme="minorHAnsi" w:hAnsiTheme="minorHAnsi" w:cs="Arial"/>
                <w:bCs/>
                <w:sz w:val="20"/>
                <w:szCs w:val="20"/>
              </w:rPr>
              <w:t xml:space="preserve"> </w:t>
            </w:r>
          </w:p>
        </w:tc>
        <w:tc>
          <w:tcPr>
            <w:tcW w:w="3072"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19. Chloe Adjemian </w:t>
            </w:r>
          </w:p>
        </w:tc>
      </w:tr>
      <w:tr w:rsidR="00BF715D" w:rsidRPr="002A3363" w:rsidTr="00BF715D">
        <w:trPr>
          <w:cantSplit/>
          <w:trHeight w:hRule="exact" w:val="288"/>
        </w:trPr>
        <w:tc>
          <w:tcPr>
            <w:tcW w:w="3078" w:type="dxa"/>
            <w:vAlign w:val="center"/>
          </w:tcPr>
          <w:p w:rsidR="00BF715D" w:rsidRPr="002A3363" w:rsidRDefault="00BF715D" w:rsidP="002A3363">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r w:rsidRPr="002A3363">
              <w:rPr>
                <w:rFonts w:asciiTheme="minorHAnsi" w:hAnsiTheme="minorHAnsi" w:cs="Arial"/>
                <w:bCs/>
                <w:sz w:val="20"/>
                <w:szCs w:val="20"/>
              </w:rPr>
              <w:t xml:space="preserve">Krystle N. Stone </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Pr>
                <w:rFonts w:asciiTheme="minorHAnsi" w:hAnsiTheme="minorHAnsi" w:cs="Arial"/>
                <w:bCs/>
                <w:sz w:val="20"/>
                <w:szCs w:val="20"/>
              </w:rPr>
              <w:t xml:space="preserve">11. </w:t>
            </w:r>
            <w:r w:rsidRPr="002A3363">
              <w:rPr>
                <w:rFonts w:asciiTheme="minorHAnsi" w:hAnsiTheme="minorHAnsi" w:cs="Arial"/>
                <w:bCs/>
                <w:sz w:val="20"/>
                <w:szCs w:val="20"/>
              </w:rPr>
              <w:t>Julie E. Buser</w:t>
            </w:r>
          </w:p>
        </w:tc>
        <w:tc>
          <w:tcPr>
            <w:tcW w:w="3072"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20. Tiffany Nichole Thomas</w:t>
            </w:r>
          </w:p>
        </w:tc>
      </w:tr>
      <w:tr w:rsidR="00BF715D" w:rsidRPr="002A3363" w:rsidTr="00BF715D">
        <w:trPr>
          <w:cantSplit/>
          <w:trHeight w:hRule="exact" w:val="288"/>
        </w:trPr>
        <w:tc>
          <w:tcPr>
            <w:tcW w:w="3078" w:type="dxa"/>
            <w:vAlign w:val="center"/>
          </w:tcPr>
          <w:p w:rsidR="00BF715D" w:rsidRPr="002A3363" w:rsidRDefault="00BF715D" w:rsidP="002A3363">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r w:rsidRPr="002A3363">
              <w:rPr>
                <w:rFonts w:asciiTheme="minorHAnsi" w:hAnsiTheme="minorHAnsi" w:cs="Arial"/>
                <w:bCs/>
                <w:sz w:val="20"/>
                <w:szCs w:val="20"/>
              </w:rPr>
              <w:t xml:space="preserve">Lee N. </w:t>
            </w:r>
            <w:proofErr w:type="spellStart"/>
            <w:r w:rsidRPr="002A3363">
              <w:rPr>
                <w:rFonts w:asciiTheme="minorHAnsi" w:hAnsiTheme="minorHAnsi" w:cs="Arial"/>
                <w:bCs/>
                <w:sz w:val="20"/>
                <w:szCs w:val="20"/>
              </w:rPr>
              <w:t>Muddiman</w:t>
            </w:r>
            <w:proofErr w:type="spellEnd"/>
            <w:r>
              <w:rPr>
                <w:rFonts w:asciiTheme="minorHAnsi" w:hAnsiTheme="minorHAnsi" w:cs="Arial"/>
                <w:bCs/>
                <w:sz w:val="20"/>
                <w:szCs w:val="20"/>
              </w:rPr>
              <w:t xml:space="preserve"> </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Pr>
                <w:rFonts w:asciiTheme="minorHAnsi" w:hAnsiTheme="minorHAnsi" w:cs="Arial"/>
                <w:bCs/>
                <w:sz w:val="20"/>
                <w:szCs w:val="20"/>
              </w:rPr>
              <w:t xml:space="preserve">12. </w:t>
            </w:r>
            <w:r w:rsidRPr="002A3363">
              <w:rPr>
                <w:rFonts w:asciiTheme="minorHAnsi" w:hAnsiTheme="minorHAnsi" w:cs="Arial"/>
                <w:bCs/>
                <w:sz w:val="20"/>
                <w:szCs w:val="20"/>
              </w:rPr>
              <w:t>Gordon L. Jackson</w:t>
            </w:r>
          </w:p>
        </w:tc>
        <w:tc>
          <w:tcPr>
            <w:tcW w:w="3072"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21. Frank Schmidt </w:t>
            </w:r>
          </w:p>
        </w:tc>
      </w:tr>
      <w:tr w:rsidR="00BF715D" w:rsidRPr="002A3363" w:rsidTr="00BF715D">
        <w:trPr>
          <w:cantSplit/>
          <w:trHeight w:hRule="exact" w:val="288"/>
        </w:trPr>
        <w:tc>
          <w:tcPr>
            <w:tcW w:w="3078" w:type="dxa"/>
            <w:vAlign w:val="center"/>
          </w:tcPr>
          <w:p w:rsidR="00BF715D" w:rsidRPr="002A3363" w:rsidRDefault="00BF715D" w:rsidP="002A3363">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r w:rsidRPr="002A3363">
              <w:rPr>
                <w:rFonts w:asciiTheme="minorHAnsi" w:hAnsiTheme="minorHAnsi" w:cs="Arial"/>
                <w:bCs/>
                <w:sz w:val="20"/>
                <w:szCs w:val="20"/>
              </w:rPr>
              <w:t xml:space="preserve">Kathleen </w:t>
            </w:r>
            <w:proofErr w:type="spellStart"/>
            <w:r w:rsidRPr="002A3363">
              <w:rPr>
                <w:rFonts w:asciiTheme="minorHAnsi" w:hAnsiTheme="minorHAnsi" w:cs="Arial"/>
                <w:bCs/>
                <w:sz w:val="20"/>
                <w:szCs w:val="20"/>
              </w:rPr>
              <w:t>Allgood</w:t>
            </w:r>
            <w:proofErr w:type="spellEnd"/>
            <w:r w:rsidRPr="002A3363">
              <w:rPr>
                <w:rFonts w:asciiTheme="minorHAnsi" w:hAnsiTheme="minorHAnsi" w:cs="Arial"/>
                <w:bCs/>
                <w:sz w:val="20"/>
                <w:szCs w:val="20"/>
              </w:rPr>
              <w:t xml:space="preserve"> </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Pr>
                <w:rFonts w:asciiTheme="minorHAnsi" w:hAnsiTheme="minorHAnsi" w:cs="Arial"/>
                <w:bCs/>
                <w:sz w:val="20"/>
                <w:szCs w:val="20"/>
              </w:rPr>
              <w:t xml:space="preserve">13. </w:t>
            </w:r>
            <w:r w:rsidRPr="002A3363">
              <w:rPr>
                <w:rFonts w:asciiTheme="minorHAnsi" w:hAnsiTheme="minorHAnsi" w:cs="Arial"/>
                <w:bCs/>
                <w:sz w:val="20"/>
                <w:szCs w:val="20"/>
              </w:rPr>
              <w:t>Vincent S. Mahoney</w:t>
            </w:r>
          </w:p>
        </w:tc>
        <w:tc>
          <w:tcPr>
            <w:tcW w:w="3072"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22. </w:t>
            </w:r>
            <w:r>
              <w:rPr>
                <w:rFonts w:asciiTheme="minorHAnsi" w:hAnsiTheme="minorHAnsi" w:cs="Arial"/>
                <w:bCs/>
                <w:sz w:val="20"/>
                <w:szCs w:val="20"/>
              </w:rPr>
              <w:t xml:space="preserve">Buffie Schmidt </w:t>
            </w:r>
          </w:p>
        </w:tc>
      </w:tr>
      <w:tr w:rsidR="00BF715D" w:rsidRPr="002A3363" w:rsidTr="00BF715D">
        <w:trPr>
          <w:cantSplit/>
          <w:trHeight w:hRule="exact" w:val="288"/>
        </w:trPr>
        <w:tc>
          <w:tcPr>
            <w:tcW w:w="3078" w:type="dxa"/>
            <w:vAlign w:val="center"/>
          </w:tcPr>
          <w:p w:rsidR="00BF715D" w:rsidRPr="002A3363" w:rsidRDefault="00BF715D" w:rsidP="002A3363">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r w:rsidRPr="002A3363">
              <w:rPr>
                <w:rFonts w:asciiTheme="minorHAnsi" w:hAnsiTheme="minorHAnsi" w:cs="Arial"/>
                <w:bCs/>
                <w:sz w:val="20"/>
                <w:szCs w:val="20"/>
              </w:rPr>
              <w:t xml:space="preserve">Matthew Howard </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Pr>
                <w:rFonts w:asciiTheme="minorHAnsi" w:hAnsiTheme="minorHAnsi" w:cs="Arial"/>
                <w:bCs/>
                <w:sz w:val="20"/>
                <w:szCs w:val="20"/>
              </w:rPr>
              <w:t xml:space="preserve">14. </w:t>
            </w:r>
            <w:r w:rsidRPr="002A3363">
              <w:rPr>
                <w:rFonts w:asciiTheme="minorHAnsi" w:hAnsiTheme="minorHAnsi" w:cs="Arial"/>
                <w:bCs/>
                <w:sz w:val="20"/>
                <w:szCs w:val="20"/>
              </w:rPr>
              <w:t>Jelethia D. Mobley Terrell</w:t>
            </w:r>
          </w:p>
        </w:tc>
        <w:tc>
          <w:tcPr>
            <w:tcW w:w="3072"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23. </w:t>
            </w:r>
            <w:r>
              <w:rPr>
                <w:rFonts w:asciiTheme="minorHAnsi" w:hAnsiTheme="minorHAnsi" w:cs="Arial"/>
                <w:bCs/>
                <w:sz w:val="20"/>
                <w:szCs w:val="20"/>
              </w:rPr>
              <w:t xml:space="preserve">Stephen G. Dyer </w:t>
            </w:r>
          </w:p>
        </w:tc>
      </w:tr>
      <w:tr w:rsidR="00BF715D" w:rsidRPr="002A3363" w:rsidTr="00BF715D">
        <w:trPr>
          <w:cantSplit/>
          <w:trHeight w:hRule="exact" w:val="288"/>
        </w:trPr>
        <w:tc>
          <w:tcPr>
            <w:tcW w:w="3078" w:type="dxa"/>
            <w:vAlign w:val="center"/>
          </w:tcPr>
          <w:p w:rsidR="00BF715D" w:rsidRPr="002A3363" w:rsidRDefault="00BF715D" w:rsidP="002A3363">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r w:rsidRPr="002A3363">
              <w:rPr>
                <w:rFonts w:asciiTheme="minorHAnsi" w:hAnsiTheme="minorHAnsi" w:cs="Arial"/>
                <w:bCs/>
                <w:sz w:val="20"/>
                <w:szCs w:val="20"/>
              </w:rPr>
              <w:t xml:space="preserve">Corey C. Hickman </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Pr>
                <w:rFonts w:asciiTheme="minorHAnsi" w:hAnsiTheme="minorHAnsi" w:cs="Arial"/>
                <w:bCs/>
                <w:sz w:val="20"/>
                <w:szCs w:val="20"/>
              </w:rPr>
              <w:t xml:space="preserve">15. </w:t>
            </w:r>
            <w:r w:rsidRPr="002A3363">
              <w:rPr>
                <w:rFonts w:asciiTheme="minorHAnsi" w:hAnsiTheme="minorHAnsi" w:cs="Arial"/>
                <w:bCs/>
                <w:sz w:val="20"/>
                <w:szCs w:val="20"/>
              </w:rPr>
              <w:t xml:space="preserve">Jason L. Rikard </w:t>
            </w:r>
          </w:p>
        </w:tc>
        <w:tc>
          <w:tcPr>
            <w:tcW w:w="3072"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24. </w:t>
            </w:r>
            <w:r>
              <w:rPr>
                <w:rFonts w:asciiTheme="minorHAnsi" w:hAnsiTheme="minorHAnsi" w:cs="Arial"/>
                <w:bCs/>
                <w:sz w:val="20"/>
                <w:szCs w:val="20"/>
              </w:rPr>
              <w:t xml:space="preserve">Charles D. Ivey </w:t>
            </w:r>
          </w:p>
        </w:tc>
      </w:tr>
      <w:tr w:rsidR="00BF715D" w:rsidRPr="002A3363" w:rsidTr="00BF715D">
        <w:trPr>
          <w:cantSplit/>
          <w:trHeight w:hRule="exact" w:val="288"/>
        </w:trPr>
        <w:tc>
          <w:tcPr>
            <w:tcW w:w="3078" w:type="dxa"/>
            <w:vAlign w:val="center"/>
          </w:tcPr>
          <w:p w:rsidR="00BF715D" w:rsidRPr="002A3363" w:rsidRDefault="00BF715D" w:rsidP="002A3363">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r w:rsidRPr="002A3363">
              <w:rPr>
                <w:rFonts w:asciiTheme="minorHAnsi" w:hAnsiTheme="minorHAnsi" w:cs="Arial"/>
                <w:bCs/>
                <w:sz w:val="20"/>
                <w:szCs w:val="20"/>
              </w:rPr>
              <w:t xml:space="preserve">Jadion Brown </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16. Megan E. Frazier </w:t>
            </w:r>
          </w:p>
        </w:tc>
        <w:tc>
          <w:tcPr>
            <w:tcW w:w="3072"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25. Tiffaney L. Mears </w:t>
            </w:r>
          </w:p>
        </w:tc>
      </w:tr>
      <w:tr w:rsidR="00BF715D" w:rsidRPr="002A3363" w:rsidTr="00BF715D">
        <w:trPr>
          <w:cantSplit/>
          <w:trHeight w:hRule="exact" w:val="288"/>
        </w:trPr>
        <w:tc>
          <w:tcPr>
            <w:tcW w:w="3078" w:type="dxa"/>
            <w:vAlign w:val="center"/>
          </w:tcPr>
          <w:p w:rsidR="00BF715D" w:rsidRPr="002A3363" w:rsidRDefault="00BF715D" w:rsidP="002A3363">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r w:rsidRPr="002A3363">
              <w:rPr>
                <w:rFonts w:asciiTheme="minorHAnsi" w:hAnsiTheme="minorHAnsi" w:cs="Arial"/>
                <w:bCs/>
                <w:sz w:val="20"/>
                <w:szCs w:val="20"/>
              </w:rPr>
              <w:t xml:space="preserve">Chananya Peinpicharana </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17. Randy L. Bishop </w:t>
            </w:r>
          </w:p>
        </w:tc>
        <w:tc>
          <w:tcPr>
            <w:tcW w:w="3072" w:type="dxa"/>
            <w:vAlign w:val="center"/>
          </w:tcPr>
          <w:p w:rsidR="00BF715D" w:rsidRPr="002A3363" w:rsidRDefault="00BF715D" w:rsidP="005A545F">
            <w:pPr>
              <w:pStyle w:val="Header"/>
              <w:tabs>
                <w:tab w:val="clear" w:pos="4320"/>
                <w:tab w:val="clear" w:pos="8640"/>
              </w:tabs>
              <w:rPr>
                <w:rFonts w:asciiTheme="minorHAnsi" w:hAnsiTheme="minorHAnsi" w:cs="Arial"/>
                <w:bCs/>
                <w:sz w:val="20"/>
                <w:szCs w:val="20"/>
              </w:rPr>
            </w:pPr>
          </w:p>
        </w:tc>
      </w:tr>
      <w:tr w:rsidR="00BF715D" w:rsidRPr="002A3363" w:rsidTr="00BF715D">
        <w:trPr>
          <w:cantSplit/>
          <w:trHeight w:hRule="exact" w:val="288"/>
        </w:trPr>
        <w:tc>
          <w:tcPr>
            <w:tcW w:w="3078" w:type="dxa"/>
            <w:vAlign w:val="center"/>
          </w:tcPr>
          <w:p w:rsidR="00BF715D" w:rsidRPr="002A3363" w:rsidRDefault="00BF715D" w:rsidP="00996510">
            <w:pPr>
              <w:pStyle w:val="Header"/>
              <w:numPr>
                <w:ilvl w:val="0"/>
                <w:numId w:val="11"/>
              </w:numPr>
              <w:tabs>
                <w:tab w:val="clear" w:pos="720"/>
                <w:tab w:val="clear" w:pos="4320"/>
                <w:tab w:val="clear" w:pos="8640"/>
                <w:tab w:val="num" w:pos="630"/>
              </w:tabs>
              <w:spacing w:after="0"/>
              <w:ind w:left="540" w:hanging="540"/>
              <w:rPr>
                <w:rFonts w:asciiTheme="minorHAnsi" w:hAnsiTheme="minorHAnsi" w:cs="Arial"/>
                <w:bCs/>
                <w:sz w:val="20"/>
                <w:szCs w:val="20"/>
              </w:rPr>
            </w:pPr>
            <w:proofErr w:type="spellStart"/>
            <w:r w:rsidRPr="002A3363">
              <w:rPr>
                <w:rFonts w:asciiTheme="minorHAnsi" w:hAnsiTheme="minorHAnsi" w:cs="Arial"/>
                <w:bCs/>
                <w:sz w:val="20"/>
                <w:szCs w:val="20"/>
              </w:rPr>
              <w:t>Phylicia</w:t>
            </w:r>
            <w:proofErr w:type="spellEnd"/>
            <w:r w:rsidRPr="002A3363">
              <w:rPr>
                <w:rFonts w:asciiTheme="minorHAnsi" w:hAnsiTheme="minorHAnsi" w:cs="Arial"/>
                <w:bCs/>
                <w:sz w:val="20"/>
                <w:szCs w:val="20"/>
              </w:rPr>
              <w:t xml:space="preserve"> T. Kitchens</w:t>
            </w:r>
          </w:p>
        </w:tc>
        <w:tc>
          <w:tcPr>
            <w:tcW w:w="2706" w:type="dxa"/>
            <w:vAlign w:val="center"/>
          </w:tcPr>
          <w:p w:rsidR="00BF715D" w:rsidRPr="002A3363" w:rsidRDefault="00BF715D" w:rsidP="00996510">
            <w:pPr>
              <w:pStyle w:val="Header"/>
              <w:tabs>
                <w:tab w:val="clear" w:pos="4320"/>
                <w:tab w:val="clear" w:pos="8640"/>
              </w:tabs>
              <w:rPr>
                <w:rFonts w:asciiTheme="minorHAnsi" w:hAnsiTheme="minorHAnsi" w:cs="Arial"/>
                <w:bCs/>
                <w:sz w:val="20"/>
                <w:szCs w:val="20"/>
              </w:rPr>
            </w:pPr>
            <w:r w:rsidRPr="002A3363">
              <w:rPr>
                <w:rFonts w:asciiTheme="minorHAnsi" w:hAnsiTheme="minorHAnsi" w:cs="Arial"/>
                <w:bCs/>
                <w:sz w:val="20"/>
                <w:szCs w:val="20"/>
              </w:rPr>
              <w:t xml:space="preserve">18. David F. Reynolds </w:t>
            </w:r>
          </w:p>
        </w:tc>
        <w:tc>
          <w:tcPr>
            <w:tcW w:w="3072" w:type="dxa"/>
            <w:vAlign w:val="center"/>
          </w:tcPr>
          <w:p w:rsidR="00BF715D" w:rsidRPr="002A3363" w:rsidRDefault="00BF715D" w:rsidP="005A545F">
            <w:pPr>
              <w:pStyle w:val="Header"/>
              <w:tabs>
                <w:tab w:val="clear" w:pos="4320"/>
                <w:tab w:val="clear" w:pos="8640"/>
              </w:tabs>
              <w:rPr>
                <w:rFonts w:asciiTheme="minorHAnsi" w:hAnsiTheme="minorHAnsi" w:cs="Arial"/>
                <w:bCs/>
                <w:sz w:val="20"/>
                <w:szCs w:val="20"/>
              </w:rPr>
            </w:pPr>
          </w:p>
        </w:tc>
      </w:tr>
    </w:tbl>
    <w:p w:rsidR="002A3363" w:rsidRPr="002A3363" w:rsidRDefault="002A3363" w:rsidP="00BF715D">
      <w:pPr>
        <w:pStyle w:val="Signature"/>
        <w:tabs>
          <w:tab w:val="left" w:pos="1847"/>
        </w:tabs>
        <w:rPr>
          <w:rFonts w:asciiTheme="minorHAnsi" w:hAnsiTheme="minorHAnsi"/>
          <w:sz w:val="20"/>
          <w:szCs w:val="20"/>
        </w:rPr>
      </w:pPr>
    </w:p>
    <w:sectPr w:rsidR="002A3363" w:rsidRPr="002A3363" w:rsidSect="00CF13D7">
      <w:headerReference w:type="default" r:id="rId7"/>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45F" w:rsidRDefault="005A545F">
      <w:r>
        <w:separator/>
      </w:r>
    </w:p>
  </w:endnote>
  <w:endnote w:type="continuationSeparator" w:id="0">
    <w:p w:rsidR="005A545F" w:rsidRDefault="005A54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45F" w:rsidRDefault="005A545F">
      <w:r>
        <w:separator/>
      </w:r>
    </w:p>
  </w:footnote>
  <w:footnote w:type="continuationSeparator" w:id="0">
    <w:p w:rsidR="005A545F" w:rsidRDefault="005A5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5F" w:rsidRPr="000B7DA8" w:rsidRDefault="005A545F" w:rsidP="000B7DA8">
    <w:pPr>
      <w:pStyle w:val="Header"/>
    </w:pPr>
    <w:r w:rsidRPr="000B7DA8">
      <w:fldChar w:fldCharType="begin"/>
    </w:r>
    <w:r w:rsidRPr="000B7DA8">
      <w:instrText>MACROBUTTON DoFieldClick [Recipient Name]</w:instrText>
    </w:r>
    <w:r w:rsidRPr="000B7DA8">
      <w:fldChar w:fldCharType="end"/>
    </w:r>
    <w:r>
      <w:br/>
    </w:r>
    <w:fldSimple w:instr="CREATEDATE  \@ &quot;MMMM d, yyyy&quot;  \* MERGEFORMAT">
      <w:r>
        <w:rPr>
          <w:noProof/>
        </w:rPr>
        <w:t>April 19, 2010</w:t>
      </w:r>
    </w:fldSimple>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sidR="00BF715D">
      <w:rPr>
        <w:rStyle w:val="PageNumber"/>
        <w:noProof/>
      </w:rPr>
      <w:t>2</w:t>
    </w:r>
    <w:r w:rsidRPr="000B7DA8">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10A12D22"/>
    <w:multiLevelType w:val="hybridMultilevel"/>
    <w:tmpl w:val="6F127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D52F41"/>
    <w:rsid w:val="000B7DA8"/>
    <w:rsid w:val="000F2F1D"/>
    <w:rsid w:val="000F3B2A"/>
    <w:rsid w:val="00105B65"/>
    <w:rsid w:val="0013733D"/>
    <w:rsid w:val="00165240"/>
    <w:rsid w:val="001B0EB0"/>
    <w:rsid w:val="001C39C4"/>
    <w:rsid w:val="001C3B37"/>
    <w:rsid w:val="001D185A"/>
    <w:rsid w:val="00204EBD"/>
    <w:rsid w:val="0021430B"/>
    <w:rsid w:val="00255735"/>
    <w:rsid w:val="00267CC0"/>
    <w:rsid w:val="00272AE7"/>
    <w:rsid w:val="002A3363"/>
    <w:rsid w:val="002F341B"/>
    <w:rsid w:val="00333A3F"/>
    <w:rsid w:val="003A65CF"/>
    <w:rsid w:val="004029BF"/>
    <w:rsid w:val="00422D2C"/>
    <w:rsid w:val="00452DEA"/>
    <w:rsid w:val="00487579"/>
    <w:rsid w:val="004B5B67"/>
    <w:rsid w:val="004C0DEC"/>
    <w:rsid w:val="00517A98"/>
    <w:rsid w:val="00530AAD"/>
    <w:rsid w:val="00575B10"/>
    <w:rsid w:val="005A545F"/>
    <w:rsid w:val="005B2344"/>
    <w:rsid w:val="005F4F00"/>
    <w:rsid w:val="0061751D"/>
    <w:rsid w:val="006308D8"/>
    <w:rsid w:val="00643A94"/>
    <w:rsid w:val="00650B2F"/>
    <w:rsid w:val="006F02C2"/>
    <w:rsid w:val="007334AD"/>
    <w:rsid w:val="007347D7"/>
    <w:rsid w:val="00744147"/>
    <w:rsid w:val="00767097"/>
    <w:rsid w:val="007834BF"/>
    <w:rsid w:val="007C2960"/>
    <w:rsid w:val="007D03C5"/>
    <w:rsid w:val="007F303E"/>
    <w:rsid w:val="008331AD"/>
    <w:rsid w:val="00852CDA"/>
    <w:rsid w:val="00876FF3"/>
    <w:rsid w:val="008C0A78"/>
    <w:rsid w:val="009321DF"/>
    <w:rsid w:val="00956F81"/>
    <w:rsid w:val="00981E11"/>
    <w:rsid w:val="009A3D08"/>
    <w:rsid w:val="009A462A"/>
    <w:rsid w:val="009E1724"/>
    <w:rsid w:val="009F2F6E"/>
    <w:rsid w:val="009F34DD"/>
    <w:rsid w:val="00A46190"/>
    <w:rsid w:val="00AC6333"/>
    <w:rsid w:val="00AE27A5"/>
    <w:rsid w:val="00B26817"/>
    <w:rsid w:val="00B74ADB"/>
    <w:rsid w:val="00B76823"/>
    <w:rsid w:val="00BD0BBB"/>
    <w:rsid w:val="00BF715D"/>
    <w:rsid w:val="00C833FF"/>
    <w:rsid w:val="00C840AF"/>
    <w:rsid w:val="00CC2ADC"/>
    <w:rsid w:val="00CE2C65"/>
    <w:rsid w:val="00CF13D7"/>
    <w:rsid w:val="00D12684"/>
    <w:rsid w:val="00D27A70"/>
    <w:rsid w:val="00D3317D"/>
    <w:rsid w:val="00D52F41"/>
    <w:rsid w:val="00EA5EAF"/>
    <w:rsid w:val="00F07C74"/>
    <w:rsid w:val="00FD0588"/>
    <w:rsid w:val="00FD5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bxs\Application%20Data\Microsoft\Templates\Notification%20to%20school%20of%20upcoming%20absenc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Notification to school of upcoming absence(2).dot</Template>
  <TotalTime>33</TotalTime>
  <Pages>1</Pages>
  <Words>292</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BWS</dc:creator>
  <cp:keywords/>
  <dc:description/>
  <cp:lastModifiedBy>BWS</cp:lastModifiedBy>
  <cp:revision>5</cp:revision>
  <cp:lastPrinted>2002-01-24T21:21:00Z</cp:lastPrinted>
  <dcterms:created xsi:type="dcterms:W3CDTF">2010-04-19T22:01:00Z</dcterms:created>
  <dcterms:modified xsi:type="dcterms:W3CDTF">2010-04-19T22:35:00Z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TC010233891033</vt:lpwstr>
  </property>
</Properties>
</file>